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drives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job is to clean other people’s houses or offices,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performs on the stage, on television or in films, especially as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whose job is repairing machines, especially the engines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owns or manages a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is to serve customers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plays a musical instrument or writes music, especially as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been trained in medical science, whose job is to treat people who are ill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to take care of sick or injured people, usually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job is teaching, especially in a school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Doctor    </w:t>
      </w:r>
      <w:r>
        <w:t xml:space="preserve">   Driver    </w:t>
      </w:r>
      <w:r>
        <w:t xml:space="preserve">   Teacher    </w:t>
      </w:r>
      <w:r>
        <w:t xml:space="preserve">   Musician    </w:t>
      </w:r>
      <w:r>
        <w:t xml:space="preserve">   Shop Assistant    </w:t>
      </w:r>
      <w:r>
        <w:t xml:space="preserve">   Cleaner    </w:t>
      </w:r>
      <w:r>
        <w:t xml:space="preserve">   Nurse    </w:t>
      </w:r>
      <w:r>
        <w:t xml:space="preserve">   Farmer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2021-10-11T10:10:18Z</dcterms:created>
  <dcterms:modified xsi:type="dcterms:W3CDTF">2021-10-11T10:10:18Z</dcterms:modified>
</cp:coreProperties>
</file>