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may work with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may work with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Hee need wheels for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Farmer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keeps discipline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does operations on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assist medical 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works with cloths or/and water and/or brooms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Shop assistant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clown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Musician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counts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insurance on his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Mechanic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2021-10-11T10:10:22Z</dcterms:created>
  <dcterms:modified xsi:type="dcterms:W3CDTF">2021-10-11T10:10:22Z</dcterms:modified>
</cp:coreProperties>
</file>