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p>
      <w:pPr>
        <w:pStyle w:val="Questions"/>
      </w:pPr>
      <w:r>
        <w:t xml:space="preserve">1. RCTOA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DRCOTO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IDVRRE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HTAEREC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ISIUAMNC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OSPH ASSASTTNI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AERLENC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ERSUN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EAMFRR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HCCMIANE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2021-10-11T10:10:24Z</dcterms:created>
  <dcterms:modified xsi:type="dcterms:W3CDTF">2021-10-11T10:10:24Z</dcterms:modified>
</cp:coreProperties>
</file>