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Fireman    </w:t>
      </w:r>
      <w:r>
        <w:t xml:space="preserve">   First aider    </w:t>
      </w:r>
      <w:r>
        <w:t xml:space="preserve">   Jail Guard    </w:t>
      </w:r>
      <w:r>
        <w:t xml:space="preserve">   Lawyer    </w:t>
      </w:r>
      <w:r>
        <w:t xml:space="preserve">   Painter    </w:t>
      </w:r>
      <w:r>
        <w:t xml:space="preserve">   Plumber    </w:t>
      </w:r>
      <w:r>
        <w:t xml:space="preserve">   Police Officer    </w:t>
      </w:r>
      <w:r>
        <w:t xml:space="preserve">   Scaffolder    </w:t>
      </w:r>
      <w:r>
        <w:t xml:space="preserve">   Security Guard    </w:t>
      </w:r>
      <w:r>
        <w:t xml:space="preserve">   Tree cutter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2021-10-11T10:09:06Z</dcterms:created>
  <dcterms:modified xsi:type="dcterms:W3CDTF">2021-10-11T10:09:06Z</dcterms:modified>
</cp:coreProperties>
</file>