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</w:t>
      </w:r>
    </w:p>
    <w:p>
      <w:pPr>
        <w:pStyle w:val="Questions"/>
      </w:pPr>
      <w:r>
        <w:t xml:space="preserve">1. CATRO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DTOROC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RDREVI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HERCEAT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AIICUSNM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OPSH ITATSSANS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CERLENA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RSENU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FAMRRE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NIHCMAEC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2021-10-11T10:10:26Z</dcterms:created>
  <dcterms:modified xsi:type="dcterms:W3CDTF">2021-10-11T10:10:26Z</dcterms:modified>
</cp:coreProperties>
</file>