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p>
      <w:pPr>
        <w:pStyle w:val="Questions"/>
      </w:pPr>
      <w:r>
        <w:t xml:space="preserve">1. TRAOC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OORDTC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DRREIV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ETHCAER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NICMASIU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PHOS STAASNIST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LNACREE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ERUSN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AFRERM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ECHANIMC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2021-10-11T10:10:28Z</dcterms:created>
  <dcterms:modified xsi:type="dcterms:W3CDTF">2021-10-11T10:10:28Z</dcterms:modified>
</cp:coreProperties>
</file>