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assit customer  in a stop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treats sick patients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fixes cars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works  with students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 who harvest  crops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 who plays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 who assist a doctor  to take care of the sick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 who drives a vehicle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 who cleans houses and buildings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 who takes part in plays and works in films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</dc:title>
  <dcterms:created xsi:type="dcterms:W3CDTF">2021-10-11T10:10:32Z</dcterms:created>
  <dcterms:modified xsi:type="dcterms:W3CDTF">2021-10-11T10:10:32Z</dcterms:modified>
</cp:coreProperties>
</file>