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Actor    </w:t>
      </w:r>
      <w:r>
        <w:t xml:space="preserve">   Cleaner    </w:t>
      </w:r>
      <w:r>
        <w:t xml:space="preserve">   Doctor    </w:t>
      </w:r>
      <w:r>
        <w:t xml:space="preserve">   Driver    </w:t>
      </w:r>
      <w:r>
        <w:t xml:space="preserve">   Farmer    </w:t>
      </w:r>
      <w:r>
        <w:t xml:space="preserve">   Mechanic    </w:t>
      </w:r>
      <w:r>
        <w:t xml:space="preserve">   Musician    </w:t>
      </w:r>
      <w:r>
        <w:t xml:space="preserve">   Nurse    </w:t>
      </w:r>
      <w:r>
        <w:t xml:space="preserve">   Shop assistant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2021-10-11T10:10:27Z</dcterms:created>
  <dcterms:modified xsi:type="dcterms:W3CDTF">2021-10-11T10:10:27Z</dcterms:modified>
</cp:coreProperties>
</file>