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pilot    </w:t>
      </w:r>
      <w:r>
        <w:t xml:space="preserve">   pharmacist    </w:t>
      </w:r>
      <w:r>
        <w:t xml:space="preserve">   farmer    </w:t>
      </w:r>
      <w:r>
        <w:t xml:space="preserve">   builder    </w:t>
      </w:r>
      <w:r>
        <w:t xml:space="preserve">   engineer    </w:t>
      </w:r>
      <w:r>
        <w:t xml:space="preserve">   waiter    </w:t>
      </w:r>
      <w:r>
        <w:t xml:space="preserve">   doctor    </w:t>
      </w:r>
      <w:r>
        <w:t xml:space="preserve">   dentist    </w:t>
      </w:r>
      <w:r>
        <w:t xml:space="preserve">   hairdresser    </w:t>
      </w:r>
      <w:r>
        <w:t xml:space="preserve">   nurse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2021-10-11T10:10:43Z</dcterms:created>
  <dcterms:modified xsi:type="dcterms:W3CDTF">2021-10-11T10:10:43Z</dcterms:modified>
</cp:coreProperties>
</file>