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fights fire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helps us to learn in school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who washes and cuts hair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who delivers letters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who helps sick animals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Someone who grows crops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Someone who catches criminals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makes bread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cuts up beef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helps sick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cooks food in a restaurant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makes things out of wood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fixes cars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catches fish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Somebody who fixes teeth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fixes leaking water pipes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</dc:title>
  <dcterms:created xsi:type="dcterms:W3CDTF">2022-08-17T19:52:23Z</dcterms:created>
  <dcterms:modified xsi:type="dcterms:W3CDTF">2022-08-17T19:52:23Z</dcterms:modified>
</cp:coreProperties>
</file>