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makes 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flies aeroplanes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helps sick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cooks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puts out fires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fixes water leaks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helps the Doctor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puts out fires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catches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helps us to learn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helps us when we are sick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looks after the crops and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2022-08-17T19:52:32Z</dcterms:created>
  <dcterms:modified xsi:type="dcterms:W3CDTF">2022-08-17T19:52:32Z</dcterms:modified>
</cp:coreProperties>
</file>