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deliver letters and parcels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help to protect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animals and grow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empty the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help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look after your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look after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keep the streets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pick you up and drop you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fly you to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people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paint pictures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Dentist    </w:t>
      </w:r>
      <w:r>
        <w:t xml:space="preserve">   Policeman    </w:t>
      </w:r>
      <w:r>
        <w:t xml:space="preserve">   Fireman    </w:t>
      </w:r>
      <w:r>
        <w:t xml:space="preserve">   Doctor    </w:t>
      </w:r>
      <w:r>
        <w:t xml:space="preserve">   Nurse    </w:t>
      </w:r>
      <w:r>
        <w:t xml:space="preserve">   Soldier    </w:t>
      </w:r>
      <w:r>
        <w:t xml:space="preserve">   Teacher    </w:t>
      </w:r>
      <w:r>
        <w:t xml:space="preserve">   Postman    </w:t>
      </w:r>
      <w:r>
        <w:t xml:space="preserve">   Taxidriver    </w:t>
      </w:r>
      <w:r>
        <w:t xml:space="preserve">   Author    </w:t>
      </w:r>
      <w:r>
        <w:t xml:space="preserve">   Artist    </w:t>
      </w:r>
      <w:r>
        <w:t xml:space="preserve">   Pilot    </w:t>
      </w:r>
      <w:r>
        <w:t xml:space="preserve">   Binman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</dc:title>
  <dcterms:created xsi:type="dcterms:W3CDTF">2021-11-09T03:40:51Z</dcterms:created>
  <dcterms:modified xsi:type="dcterms:W3CDTF">2021-11-09T03:40:51Z</dcterms:modified>
</cp:coreProperties>
</file>