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Lifeguard    </w:t>
      </w:r>
      <w:r>
        <w:t xml:space="preserve">   Locksmith    </w:t>
      </w:r>
      <w:r>
        <w:t xml:space="preserve">   Artist    </w:t>
      </w:r>
      <w:r>
        <w:t xml:space="preserve">   Actor    </w:t>
      </w:r>
      <w:r>
        <w:t xml:space="preserve">   Youtuber    </w:t>
      </w:r>
      <w:r>
        <w:t xml:space="preserve">   Army    </w:t>
      </w:r>
      <w:r>
        <w:t xml:space="preserve">   Fireman    </w:t>
      </w:r>
      <w:r>
        <w:t xml:space="preserve">   Accounting    </w:t>
      </w:r>
      <w:r>
        <w:t xml:space="preserve">   Vet    </w:t>
      </w:r>
      <w:r>
        <w:t xml:space="preserve">   Doctor    </w:t>
      </w:r>
      <w:r>
        <w:t xml:space="preserve">   Nurse    </w:t>
      </w:r>
      <w:r>
        <w:t xml:space="preserve">   Retail    </w:t>
      </w:r>
      <w:r>
        <w:t xml:space="preserve">   Maccas    </w:t>
      </w:r>
      <w:r>
        <w:t xml:space="preserve">   Police Officer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2021-10-11T10:09:13Z</dcterms:created>
  <dcterms:modified xsi:type="dcterms:W3CDTF">2021-10-11T10:09:13Z</dcterms:modified>
</cp:coreProperties>
</file>