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Chef    </w:t>
      </w:r>
      <w:r>
        <w:t xml:space="preserve">   Singer    </w:t>
      </w:r>
      <w:r>
        <w:t xml:space="preserve">   Fireman    </w:t>
      </w:r>
      <w:r>
        <w:t xml:space="preserve">   Author    </w:t>
      </w:r>
      <w:r>
        <w:t xml:space="preserve">   Lifeguard    </w:t>
      </w:r>
      <w:r>
        <w:t xml:space="preserve">   Lawyer    </w:t>
      </w:r>
      <w:r>
        <w:t xml:space="preserve">   Retail    </w:t>
      </w:r>
      <w:r>
        <w:t xml:space="preserve">   Actor    </w:t>
      </w:r>
      <w:r>
        <w:t xml:space="preserve">   Vet    </w:t>
      </w:r>
      <w:r>
        <w:t xml:space="preserve">   Police Officer    </w:t>
      </w:r>
      <w:r>
        <w:t xml:space="preserve">   Doctor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2021-10-11T10:09:15Z</dcterms:created>
  <dcterms:modified xsi:type="dcterms:W3CDTF">2021-10-11T10:09:15Z</dcterms:modified>
</cp:coreProperties>
</file>