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will see you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catches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in the olympics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helps you at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Officers of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that takes you country to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Puts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plans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takes away our bins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cooks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in the army is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2021-10-11T10:08:52Z</dcterms:created>
  <dcterms:modified xsi:type="dcterms:W3CDTF">2021-10-11T10:08:52Z</dcterms:modified>
</cp:coreProperties>
</file>