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garbage man    </w:t>
      </w:r>
      <w:r>
        <w:t xml:space="preserve">   accountant    </w:t>
      </w:r>
      <w:r>
        <w:t xml:space="preserve">   chef    </w:t>
      </w:r>
      <w:r>
        <w:t xml:space="preserve">   coach    </w:t>
      </w:r>
      <w:r>
        <w:t xml:space="preserve">   doctor    </w:t>
      </w:r>
      <w:r>
        <w:t xml:space="preserve">   lawyer    </w:t>
      </w:r>
      <w:r>
        <w:t xml:space="preserve">   mailman    </w:t>
      </w:r>
      <w:r>
        <w:t xml:space="preserve">   mechanic    </w:t>
      </w:r>
      <w:r>
        <w:t xml:space="preserve">   physical therapist    </w:t>
      </w:r>
      <w:r>
        <w:t xml:space="preserve">   producer    </w:t>
      </w:r>
      <w:r>
        <w:t xml:space="preserve">   reporter    </w:t>
      </w:r>
      <w:r>
        <w:t xml:space="preserve">   salesman    </w:t>
      </w:r>
      <w:r>
        <w:t xml:space="preserve">   secetary    </w:t>
      </w:r>
      <w:r>
        <w:t xml:space="preserve">   teacher    </w:t>
      </w:r>
      <w:r>
        <w:t xml:space="preserve">   trainer    </w:t>
      </w:r>
      <w:r>
        <w:t xml:space="preserve">   waitress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2021-10-11T10:09:01Z</dcterms:created>
  <dcterms:modified xsi:type="dcterms:W3CDTF">2021-10-11T10:09:01Z</dcterms:modified>
</cp:coreProperties>
</file>