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 And Occupations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builder    </w:t>
      </w:r>
      <w:r>
        <w:t xml:space="preserve">   chef    </w:t>
      </w:r>
      <w:r>
        <w:t xml:space="preserve">   dancer    </w:t>
      </w:r>
      <w:r>
        <w:t xml:space="preserve">   doctor    </w:t>
      </w:r>
      <w:r>
        <w:t xml:space="preserve">   farmer    </w:t>
      </w:r>
      <w:r>
        <w:t xml:space="preserve">   firefighter    </w:t>
      </w:r>
      <w:r>
        <w:t xml:space="preserve">   judge    </w:t>
      </w:r>
      <w:r>
        <w:t xml:space="preserve">   lawyer    </w:t>
      </w:r>
      <w:r>
        <w:t xml:space="preserve">   nurse    </w:t>
      </w:r>
      <w:r>
        <w:t xml:space="preserve">   singer    </w:t>
      </w:r>
      <w:r>
        <w:t xml:space="preserve">   teacher    </w:t>
      </w:r>
      <w:r>
        <w:t xml:space="preserve">   vet    </w:t>
      </w:r>
      <w:r>
        <w:t xml:space="preserve">   waiter    </w:t>
      </w:r>
      <w:r>
        <w:t xml:space="preserve">   waitress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 And Occupations</dc:title>
  <dcterms:created xsi:type="dcterms:W3CDTF">2022-01-06T03:29:40Z</dcterms:created>
  <dcterms:modified xsi:type="dcterms:W3CDTF">2022-01-06T03:29:40Z</dcterms:modified>
</cp:coreProperties>
</file>