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Jobs, Careers &amp;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activities falling outside of the normal, required curriculum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Financial aid provided on the terms it will be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past work used to document skills and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Emotional, mental and physical exhaustion caused by overloading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or instinct to act or take charge independently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Trusted guide or counselor who provides information, advice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Subject of specialization chosen by a student of an institution of higher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Advanced degree earned after completing a bachelor's degree; requires at least an additional 30 hours of coursework after the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Way or condition in which a person lives; reflect a person's values, morals, culture and financial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Group of similar occupations and industries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Relates to working in an office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Balance between work and personal responsibilities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Financial aid given to a student of an institution of higher learning by the federal government, state government, college, or organization; usually offered due to financial need; does not require repayment.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Level to which someone is likely to gain  employment and be successful in a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Financial aid awarded to a student, as for the purpose of attending an institution of higher learning, often offered for academic achievement; does not require repayment.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Requires 120 hours of coursework, usually taking four years to complete; include general education courses and courses specific to the student's major.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 providing financial aid to a student of an institution of higher learning in exchange for employment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Institution of higher learning which offers associate degrees; often government-supported and less expensive than universities and colleges.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position based on social and economic factors including education, income, occupation, and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Skills needed to be effective in any job market and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Institution of higher learning which offers training for specific careers, such as welding, culinary arts, plumbing, medical assisting, cosmetology, etc.; sometimes provide students with licensure, certification or associate degrees; also known as vocational college or trade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Requires 60 hours of coursework, usually taking two years to complete; vary based on school and subject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used to describe the vertically structured sequence of job positions through which a person can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Institution of higher learning which offers teaching and research facilities and awards a variety of bachelor's degrees, master's degrees and doctorates.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mental and emotional well-being of a person or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Highest level of degree available; requires between 90 and 120 additional hours of coursework after the bachelor's degree (could be less if you already have a master's degree)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Institution of higher learning which offers bachelor's degrees in liberal arts, science or both.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Jobs, Careers &amp; Education</dc:title>
  <dcterms:created xsi:type="dcterms:W3CDTF">2021-10-11T10:09:29Z</dcterms:created>
  <dcterms:modified xsi:type="dcterms:W3CDTF">2021-10-11T10:09:29Z</dcterms:modified>
</cp:coreProperties>
</file>