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Jobs, Careers &amp;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institution of higher learning which offers only bachelor's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of higher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the vertically structured sequence of job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providing financial aid to a student of an institution of higher learning in exchange for employment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past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or instinct to take charge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financial aid given to a student of higher institution of higher learning by the government; offered due to financial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requires 120 hours of coursework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oversimplified of biased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skills needed to be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balance between work and personal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treating people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activities falling outside of the normal curriculum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 used to deascribe a barrier preventing minorities and women from rising to positions of power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measure of position based on social and economic factors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60 hours of coursework; takes 2 years to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aid provided on terms it will be repaid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level of degree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aid awarded to students, as for attending an institution of higher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of specialization chosen by a student of institution of higher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advanced degree earned after completing at least 30 hours of additional coursework after a bachelors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or condition in which a person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Institution of higher learning which offers only associates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institution of higher learning which offers training for specific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 to which someone is likely to gain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 and emotional well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for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trusted guide or counselor who provides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Jobs, Careers &amp; Education</dc:title>
  <dcterms:created xsi:type="dcterms:W3CDTF">2021-10-11T10:09:31Z</dcterms:created>
  <dcterms:modified xsi:type="dcterms:W3CDTF">2021-10-11T10:09:31Z</dcterms:modified>
</cp:coreProperties>
</file>