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whose profession is acting on stage, in films, or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makes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whose job is to dig coal, gold etc.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gives lectures, especially as an occupation at a university or college of higher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works in a supermarket.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trained in the medical treatment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whose job is to serve customers at their tables in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qualified to treat diseases and other conditions that affect the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who is the head teacher in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practises or studies law,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writes for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employed to perform cleaning and other domestic tasks in a hotel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is to keep or inspect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fits and repairs the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makes bread and cakes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Crossword</dc:title>
  <dcterms:created xsi:type="dcterms:W3CDTF">2021-10-11T10:09:35Z</dcterms:created>
  <dcterms:modified xsi:type="dcterms:W3CDTF">2021-10-11T10:09:35Z</dcterms:modified>
</cp:coreProperties>
</file>