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Teaching students at schools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helps a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Cleans people's houses and offices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Drives a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Treats people who are ill or injured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works on cars?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you in a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job is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grows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Performs on stage/movies/television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Crossword</dc:title>
  <dcterms:created xsi:type="dcterms:W3CDTF">2021-10-11T10:09:37Z</dcterms:created>
  <dcterms:modified xsi:type="dcterms:W3CDTF">2021-10-11T10:09:37Z</dcterms:modified>
</cp:coreProperties>
</file>