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treats people who are 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likes playing with instruments.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repairs cars.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teaches people new things.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at a shop.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acts in a play or movie.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owns a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cleans homes or offices.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drive's people to places they need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takes care of sick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Crossword Puzzle </dc:title>
  <dcterms:created xsi:type="dcterms:W3CDTF">2021-10-11T10:09:39Z</dcterms:created>
  <dcterms:modified xsi:type="dcterms:W3CDTF">2021-10-11T10:09:39Z</dcterms:modified>
</cp:coreProperties>
</file>