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During World War II... What is My Job?</w:t>
      </w:r>
    </w:p>
    <w:p>
      <w:pPr>
        <w:pStyle w:val="Questions"/>
      </w:pPr>
      <w:r>
        <w:t xml:space="preserve">1. ULISDRNATI EFOAISTRC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ONIMLLSI FO MENOW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OWRLD RWA 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ICFRRATA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AHIYSSPDR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REENGTVNOM DAPNGOAPRA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ROCFRKOEW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ALBRO MTRKAE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ITEIAROZCNM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 ATMWIRE WROK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Industrial Factories     </w:t>
      </w:r>
      <w:r>
        <w:t xml:space="preserve">   Millions of Women    </w:t>
      </w:r>
      <w:r>
        <w:t xml:space="preserve">   World War II    </w:t>
      </w:r>
      <w:r>
        <w:t xml:space="preserve">   Aircraft    </w:t>
      </w:r>
      <w:r>
        <w:t xml:space="preserve">   Shipyards    </w:t>
      </w:r>
      <w:r>
        <w:t xml:space="preserve">   Government Propaganda    </w:t>
      </w:r>
      <w:r>
        <w:t xml:space="preserve">   Workforce    </w:t>
      </w:r>
      <w:r>
        <w:t xml:space="preserve">   Labor Market    </w:t>
      </w:r>
      <w:r>
        <w:t xml:space="preserve">   Romanticize    </w:t>
      </w:r>
      <w:r>
        <w:t xml:space="preserve">    Wartime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During World War II... What is My Job?</dc:title>
  <dcterms:created xsi:type="dcterms:W3CDTF">2021-10-11T10:08:59Z</dcterms:created>
  <dcterms:modified xsi:type="dcterms:W3CDTF">2021-10-11T10:08:59Z</dcterms:modified>
</cp:coreProperties>
</file>