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 In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patrols parks and wildlife refuges to prevent fish and game law violations.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analyzes what's in food and searches for ways to make food healthier.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prevents, controls, and suppresses fires in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the soil to increase crop productivity while also preserving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who studies animals in THE WILD, like wolves, bats, and tigers.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plans, maintains, and preserves forests and forest resources.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studies DOMESTIC animals, like cows, pigs,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Aperson who raises bees and makes sure the beehives remain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that observe and study the behaviors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keeps trees looking nice, healthy, and takes care of them to keep us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catch and gather fish.</w:t>
            </w:r>
          </w:p>
        </w:tc>
      </w:tr>
    </w:tbl>
    <w:p>
      <w:pPr>
        <w:pStyle w:val="WordBankMedium"/>
      </w:pPr>
      <w:r>
        <w:t xml:space="preserve">   Beekeeper    </w:t>
      </w:r>
      <w:r>
        <w:t xml:space="preserve">   Wildlifeofficer    </w:t>
      </w:r>
      <w:r>
        <w:t xml:space="preserve">   Forester    </w:t>
      </w:r>
      <w:r>
        <w:t xml:space="preserve">   Soilscientist    </w:t>
      </w:r>
      <w:r>
        <w:t xml:space="preserve">   Forestfirefighter    </w:t>
      </w:r>
      <w:r>
        <w:t xml:space="preserve">   Wildlifebiologist    </w:t>
      </w:r>
      <w:r>
        <w:t xml:space="preserve">   Animal Scientist    </w:t>
      </w:r>
      <w:r>
        <w:t xml:space="preserve">   Foodscientist    </w:t>
      </w:r>
      <w:r>
        <w:t xml:space="preserve">   Zoologist    </w:t>
      </w:r>
      <w:r>
        <w:t xml:space="preserve">   Fishers    </w:t>
      </w:r>
      <w:r>
        <w:t xml:space="preserve">   Arborist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Agriculture</dc:title>
  <dcterms:created xsi:type="dcterms:W3CDTF">2021-10-11T10:09:51Z</dcterms:created>
  <dcterms:modified xsi:type="dcterms:W3CDTF">2021-10-11T10:09:51Z</dcterms:modified>
</cp:coreProperties>
</file>