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Job's Integrity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chosen by God    </w:t>
      </w:r>
      <w:r>
        <w:t xml:space="preserve">   guidance    </w:t>
      </w:r>
      <w:r>
        <w:t xml:space="preserve">   hold fast    </w:t>
      </w:r>
      <w:r>
        <w:t xml:space="preserve">   do right    </w:t>
      </w:r>
      <w:r>
        <w:t xml:space="preserve">   Job    </w:t>
      </w:r>
      <w:r>
        <w:t xml:space="preserve">   honesty    </w:t>
      </w:r>
      <w:r>
        <w:t xml:space="preserve">   teamwork    </w:t>
      </w:r>
      <w:r>
        <w:t xml:space="preserve">   wholeness    </w:t>
      </w:r>
      <w:r>
        <w:t xml:space="preserve">   purity    </w:t>
      </w:r>
      <w:r>
        <w:t xml:space="preserve">   integrity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Job's Integrity </dc:title>
  <dcterms:created xsi:type="dcterms:W3CDTF">2021-10-11T10:09:36Z</dcterms:created>
  <dcterms:modified xsi:type="dcterms:W3CDTF">2021-10-11T10:09:36Z</dcterms:modified>
</cp:coreProperties>
</file>