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LCA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Greets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to prevent and cure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Styles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delivers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Sells beautiful jewel adornment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Arranges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performs on stage and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Grooms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Fixes pipes and leaks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Educates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Acts on behalf of client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bread and cakes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LCA</dc:title>
  <dcterms:created xsi:type="dcterms:W3CDTF">2021-10-11T10:09:10Z</dcterms:created>
  <dcterms:modified xsi:type="dcterms:W3CDTF">2021-10-11T10:09:10Z</dcterms:modified>
</cp:coreProperties>
</file>