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- Match-Up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helps students learn?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treats people who are sick?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Farmer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uses a car, van, or bus to do their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Cleaner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performs in films or on stage?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fixes cars or machines?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Shop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serves customers?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looks after animals and grows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cares for the ill or sick?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cleans buildings or offices?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instruments to an audience?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- Match-Up Task</dc:title>
  <dcterms:created xsi:type="dcterms:W3CDTF">2021-10-11T10:10:01Z</dcterms:created>
  <dcterms:modified xsi:type="dcterms:W3CDTF">2021-10-11T10:10:01Z</dcterms:modified>
</cp:coreProperties>
</file>