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Job's Plight Job1:1-22 ,2:1-10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were his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male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someone shows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Let something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has a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never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other than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this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Supreme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wrong with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 towards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sick    </w:t>
      </w:r>
      <w:r>
        <w:t xml:space="preserve">   wife    </w:t>
      </w:r>
      <w:r>
        <w:t xml:space="preserve">   affliction    </w:t>
      </w:r>
      <w:r>
        <w:t xml:space="preserve">   children    </w:t>
      </w:r>
      <w:r>
        <w:t xml:space="preserve">   Everything    </w:t>
      </w:r>
      <w:r>
        <w:t xml:space="preserve">   care    </w:t>
      </w:r>
      <w:r>
        <w:t xml:space="preserve">   always    </w:t>
      </w:r>
      <w:r>
        <w:t xml:space="preserve">   God    </w:t>
      </w:r>
      <w:r>
        <w:t xml:space="preserve">   allowed    </w:t>
      </w:r>
      <w:r>
        <w:t xml:space="preserve">   me    </w:t>
      </w:r>
      <w:r>
        <w:t xml:space="preserve">   come    </w:t>
      </w:r>
      <w:r>
        <w:t xml:space="preserve">   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Job's Plight Job1:1-22 ,2:1-10</dc:title>
  <dcterms:created xsi:type="dcterms:W3CDTF">2021-10-11T10:09:19Z</dcterms:created>
  <dcterms:modified xsi:type="dcterms:W3CDTF">2021-10-11T10:09:19Z</dcterms:modified>
</cp:coreProperties>
</file>