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Jobs Skills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MOTIVATION    </w:t>
      </w:r>
      <w:r>
        <w:t xml:space="preserve">   CREATIVITY    </w:t>
      </w:r>
      <w:r>
        <w:t xml:space="preserve">   RELIABLE    </w:t>
      </w:r>
      <w:r>
        <w:t xml:space="preserve">   COMMUNICATION    </w:t>
      </w:r>
      <w:r>
        <w:t xml:space="preserve">   EXPERIENCE    </w:t>
      </w:r>
      <w:r>
        <w:t xml:space="preserve">   PERFORMANCE    </w:t>
      </w:r>
      <w:r>
        <w:t xml:space="preserve">   KNOWLEDGE    </w:t>
      </w:r>
      <w:r>
        <w:t xml:space="preserve">   TEAMWORK    </w:t>
      </w:r>
      <w:r>
        <w:t xml:space="preserve">   SKILLS    </w:t>
      </w:r>
      <w:r>
        <w:t xml:space="preserve">   APPLICATION    </w:t>
      </w:r>
      <w:r>
        <w:t xml:space="preserve">   QUESTIONS    </w:t>
      </w:r>
      <w:r>
        <w:t xml:space="preserve">   INTERVIEW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Jobs Skills Word Search </dc:title>
  <dcterms:created xsi:type="dcterms:W3CDTF">2021-10-11T10:10:26Z</dcterms:created>
  <dcterms:modified xsi:type="dcterms:W3CDTF">2021-10-11T10:10:26Z</dcterms:modified>
</cp:coreProperties>
</file>