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security guard    </w:t>
      </w:r>
      <w:r>
        <w:t xml:space="preserve">   police officer    </w:t>
      </w:r>
      <w:r>
        <w:t xml:space="preserve">   dentist    </w:t>
      </w:r>
      <w:r>
        <w:t xml:space="preserve">   doctor    </w:t>
      </w:r>
      <w:r>
        <w:t xml:space="preserve">   nurse    </w:t>
      </w:r>
      <w:r>
        <w:t xml:space="preserve">   bank teller    </w:t>
      </w:r>
      <w:r>
        <w:t xml:space="preserve">   entrepreneur    </w:t>
      </w:r>
      <w:r>
        <w:t xml:space="preserve">   businessman    </w:t>
      </w:r>
      <w:r>
        <w:t xml:space="preserve">   cook    </w:t>
      </w:r>
      <w:r>
        <w:t xml:space="preserve">   server    </w:t>
      </w:r>
      <w:r>
        <w:t xml:space="preserve">   cashier    </w:t>
      </w:r>
      <w:r>
        <w:t xml:space="preserve">   homemaker    </w:t>
      </w:r>
      <w:r>
        <w:t xml:space="preserve">   babysitter    </w:t>
      </w:r>
      <w:r>
        <w:t xml:space="preserve">   childcare worker    </w:t>
      </w:r>
      <w:r>
        <w:t xml:space="preserve">   construction worker    </w:t>
      </w:r>
      <w:r>
        <w:t xml:space="preserve">   office assistant    </w:t>
      </w:r>
      <w:r>
        <w:t xml:space="preserve">   office administrator    </w:t>
      </w:r>
      <w:r>
        <w:t xml:space="preserve">   pilot    </w:t>
      </w:r>
      <w:r>
        <w:t xml:space="preserve">   truck driver    </w:t>
      </w:r>
      <w:r>
        <w:t xml:space="preserve">   bus driver    </w:t>
      </w:r>
      <w:r>
        <w:t xml:space="preserve">   taxi driver    </w:t>
      </w:r>
      <w:r>
        <w:t xml:space="preserve">   custodian    </w:t>
      </w:r>
      <w:r>
        <w:t xml:space="preserve">   janitor    </w:t>
      </w:r>
      <w:r>
        <w:t xml:space="preserve">   teacher’s aide    </w:t>
      </w:r>
      <w:r>
        <w:t xml:space="preserve">   teacher    </w:t>
      </w:r>
      <w:r>
        <w:t xml:space="preserve">   engineer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Word Search</dc:title>
  <dcterms:created xsi:type="dcterms:W3CDTF">2021-10-11T10:10:35Z</dcterms:created>
  <dcterms:modified xsi:type="dcterms:W3CDTF">2021-10-11T10:10:35Z</dcterms:modified>
</cp:coreProperties>
</file>