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Word S*earch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actress    </w:t>
      </w:r>
      <w:r>
        <w:t xml:space="preserve">   animal farmer    </w:t>
      </w:r>
      <w:r>
        <w:t xml:space="preserve">   bus driver    </w:t>
      </w:r>
      <w:r>
        <w:t xml:space="preserve">   cleaner    </w:t>
      </w:r>
      <w:r>
        <w:t xml:space="preserve">   crop farmer    </w:t>
      </w:r>
      <w:r>
        <w:t xml:space="preserve">   dairy farmer    </w:t>
      </w:r>
      <w:r>
        <w:t xml:space="preserve">   doctor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shop assistant    </w:t>
      </w:r>
      <w:r>
        <w:t xml:space="preserve">   taxi driver    </w:t>
      </w:r>
      <w:r>
        <w:t xml:space="preserve">   teacher    </w:t>
      </w:r>
      <w:r>
        <w:t xml:space="preserve">   truck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Word S*earch</dc:title>
  <dcterms:created xsi:type="dcterms:W3CDTF">2021-10-11T10:10:52Z</dcterms:created>
  <dcterms:modified xsi:type="dcterms:W3CDTF">2021-10-11T10:10:52Z</dcterms:modified>
</cp:coreProperties>
</file>