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&amp;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hairdresser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cashier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surgeon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promote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lifeguard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librarian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&amp; Work</dc:title>
  <dcterms:created xsi:type="dcterms:W3CDTF">2021-10-11T10:09:01Z</dcterms:created>
  <dcterms:modified xsi:type="dcterms:W3CDTF">2021-10-11T10:09:01Z</dcterms:modified>
</cp:coreProperties>
</file>