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out administrative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Puts tattoos 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commercial packages and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Designs, builds or maintains engines, machines,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Chief cook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 and skills of combining text and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Practices and studies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Cares for a garden, lawn,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Cuts and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educator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Enforces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Fits and repairs pipes and fittings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2021-10-11T10:08:58Z</dcterms:created>
  <dcterms:modified xsi:type="dcterms:W3CDTF">2021-10-11T10:08:58Z</dcterms:modified>
</cp:coreProperties>
</file>