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slot    </w:t>
      </w:r>
      <w:r>
        <w:t xml:space="preserve">   workload    </w:t>
      </w:r>
      <w:r>
        <w:t xml:space="preserve">   promotion    </w:t>
      </w:r>
      <w:r>
        <w:t xml:space="preserve">   experience    </w:t>
      </w:r>
      <w:r>
        <w:t xml:space="preserve">   service    </w:t>
      </w:r>
      <w:r>
        <w:t xml:space="preserve">   business    </w:t>
      </w:r>
      <w:r>
        <w:t xml:space="preserve">   probation    </w:t>
      </w:r>
      <w:r>
        <w:t xml:space="preserve">   professional    </w:t>
      </w:r>
      <w:r>
        <w:t xml:space="preserve">   position    </w:t>
      </w:r>
      <w:r>
        <w:t xml:space="preserve">   vacancy    </w:t>
      </w:r>
      <w:r>
        <w:t xml:space="preserve">   occupation    </w:t>
      </w:r>
      <w:r>
        <w:t xml:space="preserve">   application    </w:t>
      </w:r>
      <w:r>
        <w:t xml:space="preserve">   Curriculum Vitae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Careers</dc:title>
  <dcterms:created xsi:type="dcterms:W3CDTF">2021-10-11T10:09:15Z</dcterms:created>
  <dcterms:modified xsi:type="dcterms:W3CDTF">2021-10-11T10:09:15Z</dcterms:modified>
</cp:coreProperties>
</file>