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Careers using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deals with the management and development of towns, cities, villages and rural areas (2 words, no spaces)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worker works for a non-governmental organisation which provides help and or 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passes on knowledge to children and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deals with legal matters concerning air, land and water is called an environmental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writes for newspapers, magazines and news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____________ conducts social science to learn more about people and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studies geology, meteorology and oceanography (2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forecaster predicts and reports global and local patterns and meteorology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working for an agency that makes the necessary arrangements for travelers, especially the booking of airline tickets and hotel rooms (2 words,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for a country's army, navy, and air force (2 words, no spaces)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Careers using Geography</dc:title>
  <dcterms:created xsi:type="dcterms:W3CDTF">2021-10-11T10:10:39Z</dcterms:created>
  <dcterms:modified xsi:type="dcterms:W3CDTF">2021-10-11T10:10:39Z</dcterms:modified>
</cp:coreProperties>
</file>