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Duties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Enforces laws, investigates crimes, and responds to emergencies.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Structural Engineer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Promotes and sells a product or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Machinist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leads a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Airplane Mechanic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Fixes and maintains parts of an aircraft to keep it running safely.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Hair Stylist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Examines patients and helps them improve their mobility/movement through exercises, medicine and preventative care.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Handyman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a doctor in an office or hospital to care for sick patients and keep them well.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Aerospace Engineer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Operates machinery and tools to create useful metal and plastic parts.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Police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Teaches adult students in a college setting.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HVAC Technician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Drives a large truck that transports  and delivers heavy loads of supplies and equipment to its final destination.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 Therapist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fixes and repairs things around the house.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Professor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Installs and repairs heating, ventilation air conditioning and refrigeration systems.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TaeKwonDo Master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with a high-level degree of black belt that teaches TaeKwonDo.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Pastor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people sell and buy land and buildings.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Loans people money to buy homes, land, and businesses.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Cuts and styles people's hair professionally.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Salesperson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Designs and constructs buildings that are safe.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Realtor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Designs, constructs, and maintains aircraft, spacecraft, and missiles.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Truck Driver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Duties</dc:title>
  <dcterms:created xsi:type="dcterms:W3CDTF">2021-10-11T10:09:57Z</dcterms:created>
  <dcterms:modified xsi:type="dcterms:W3CDTF">2021-10-11T10:09:57Z</dcterms:modified>
</cp:coreProperties>
</file>