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job that makes you feel nervous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less than standard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you call a person who has lost his job because his/her boss no longer needs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the full number of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regular work a person does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when you work additional hours to the normal standard amount of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telling your employer that you are leaving your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in which someone asks you questions to see if you are suitable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working in which people work a set number of hours within a fixed period of time, but can change the time they start or finish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different way to say that you work during the night period or during the day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Professions</dc:title>
  <dcterms:created xsi:type="dcterms:W3CDTF">2021-10-11T10:10:45Z</dcterms:created>
  <dcterms:modified xsi:type="dcterms:W3CDTF">2021-10-11T10:10:45Z</dcterms:modified>
</cp:coreProperties>
</file>