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and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Jardinier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menuisier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coiffeur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maréchal-ferrant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mécanicien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cuisinier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esthéticienne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électricien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caissière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professeur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activities</dc:title>
  <dcterms:created xsi:type="dcterms:W3CDTF">2021-10-11T10:10:03Z</dcterms:created>
  <dcterms:modified xsi:type="dcterms:W3CDTF">2021-10-11T10:10:03Z</dcterms:modified>
</cp:coreProperties>
</file>