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ORDOCT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BRNEKA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KSBAALELTB PARELY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HACRSEI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LMRPBUE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ANERAGM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CFHE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EARTWI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ABERRB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HEERTCA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PEPOOHTHARRG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ICLOPE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FERI FHRTIEG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LRYAEW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doctor    </w:t>
      </w:r>
      <w:r>
        <w:t xml:space="preserve">   Banker    </w:t>
      </w:r>
      <w:r>
        <w:t xml:space="preserve">   basketball player    </w:t>
      </w:r>
      <w:r>
        <w:t xml:space="preserve">   cashier    </w:t>
      </w:r>
      <w:r>
        <w:t xml:space="preserve">   plumber    </w:t>
      </w:r>
      <w:r>
        <w:t xml:space="preserve">   manager    </w:t>
      </w:r>
      <w:r>
        <w:t xml:space="preserve">   chef    </w:t>
      </w:r>
      <w:r>
        <w:t xml:space="preserve">   waiter    </w:t>
      </w:r>
      <w:r>
        <w:t xml:space="preserve">   barber    </w:t>
      </w:r>
      <w:r>
        <w:t xml:space="preserve">   fbi    </w:t>
      </w:r>
      <w:r>
        <w:t xml:space="preserve">   teacher    </w:t>
      </w:r>
      <w:r>
        <w:t xml:space="preserve">   photographer    </w:t>
      </w:r>
      <w:r>
        <w:t xml:space="preserve">   police    </w:t>
      </w:r>
      <w:r>
        <w:t xml:space="preserve">   fire fighter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2021-10-11T10:09:21Z</dcterms:created>
  <dcterms:modified xsi:type="dcterms:W3CDTF">2021-10-11T10:09:21Z</dcterms:modified>
</cp:coreProperties>
</file>