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stays at home and cooks and cleans and looks after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works in a restaurant and she brings food and drinks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works in a hospital and helps people who are ill. He gives them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usually works in an office, and he's a kind of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works in a school and teaches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studied the law and she helps criminals, police officers and other people with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works in a lab and studies science like biology, chemistry and physics.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helps animals who are ill, and gives them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basketball ______ has to practice basketball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has to clean a school or an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works in an office and helps the boss by making phone calls, writing notes, making coffee...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drives a bus, so he's a bus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goes around the city delivering letters and packages to people's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works in a restaurants and he brings food and drinks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works for a big business, he usually wears a suit and a tie, and he makes a lot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writes articles for newspapers, magazines or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uses a lot of water to put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flies planes from one airport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works at the police station and catches criminals to put them in jail. He's a ______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loves art and she draws and paints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works in a hospital and she helps the doctor.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2021-10-11T10:09:05Z</dcterms:created>
  <dcterms:modified xsi:type="dcterms:W3CDTF">2021-10-11T10:09:05Z</dcterms:modified>
</cp:coreProperties>
</file>