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p>
      <w:pPr>
        <w:pStyle w:val="Questions"/>
      </w:pPr>
      <w:r>
        <w:t xml:space="preserve">1. TVE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TOACR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ARTSTI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CRETEHA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DACENR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ERCCOS LREPYA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TOCODR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GIRSEN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MALI IEARCRR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ILPOT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TISDENT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EHFC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URNSE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BCSUA VIERD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PRAK ERNRAG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2021-10-11T10:09:23Z</dcterms:created>
  <dcterms:modified xsi:type="dcterms:W3CDTF">2021-10-11T10:09:23Z</dcterms:modified>
</cp:coreProperties>
</file>