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accountant    </w:t>
      </w:r>
      <w:r>
        <w:t xml:space="preserve">   bricklayer    </w:t>
      </w:r>
      <w:r>
        <w:t xml:space="preserve">   bus driver    </w:t>
      </w:r>
      <w:r>
        <w:t xml:space="preserve">   carpenter    </w:t>
      </w:r>
      <w:r>
        <w:t xml:space="preserve">   chef    </w:t>
      </w:r>
      <w:r>
        <w:t xml:space="preserve">   doctor    </w:t>
      </w:r>
      <w:r>
        <w:t xml:space="preserve">   electrician    </w:t>
      </w:r>
      <w:r>
        <w:t xml:space="preserve">   engineer    </w:t>
      </w:r>
      <w:r>
        <w:t xml:space="preserve">   hair stylist    </w:t>
      </w:r>
      <w:r>
        <w:t xml:space="preserve">   journalist    </w:t>
      </w:r>
      <w:r>
        <w:t xml:space="preserve">   motor machanic    </w:t>
      </w:r>
      <w:r>
        <w:t xml:space="preserve">   nurse    </w:t>
      </w:r>
      <w:r>
        <w:t xml:space="preserve">   plumber    </w:t>
      </w:r>
      <w:r>
        <w:t xml:space="preserve">   receptionist    </w:t>
      </w:r>
      <w:r>
        <w:t xml:space="preserve">   solicitor    </w:t>
      </w:r>
      <w:r>
        <w:t xml:space="preserve">   teacher    </w:t>
      </w:r>
      <w:r>
        <w:t xml:space="preserve">   tree surgeon    </w:t>
      </w:r>
      <w:r>
        <w:t xml:space="preserve">   vet    </w:t>
      </w:r>
      <w:r>
        <w:t xml:space="preserve">   zoo 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2021-10-11T10:09:16Z</dcterms:created>
  <dcterms:modified xsi:type="dcterms:W3CDTF">2021-10-11T10:09:16Z</dcterms:modified>
</cp:coreProperties>
</file>