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takes pictures as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Leonardo da Vinci was an 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in a government or law-making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whose job is cleaning.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qualified to advise people about the law and represent them in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designs and builds machinery or technical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Albert Einstein was a 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plays a musical instrument as their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profession is acting on the stage, in films, or on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whose job is to make people laugh by telling jokes and funny stories.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2021-10-11T10:09:09Z</dcterms:created>
  <dcterms:modified xsi:type="dcterms:W3CDTF">2021-10-11T10:09:09Z</dcterms:modified>
</cp:coreProperties>
</file>