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Doctor    </w:t>
      </w:r>
      <w:r>
        <w:t xml:space="preserve">   Chef    </w:t>
      </w:r>
      <w:r>
        <w:t xml:space="preserve">   Gamer    </w:t>
      </w:r>
      <w:r>
        <w:t xml:space="preserve">   Engineer    </w:t>
      </w:r>
      <w:r>
        <w:t xml:space="preserve">   Navy    </w:t>
      </w:r>
      <w:r>
        <w:t xml:space="preserve">   You Tuber    </w:t>
      </w:r>
      <w:r>
        <w:t xml:space="preserve">   Bank    </w:t>
      </w:r>
      <w:r>
        <w:t xml:space="preserve">   Nurse    </w:t>
      </w:r>
      <w:r>
        <w:t xml:space="preserve">   Athlete    </w:t>
      </w:r>
      <w:r>
        <w:t xml:space="preserve">   Pilot    </w:t>
      </w:r>
      <w:r>
        <w:t xml:space="preserve">   Binman    </w:t>
      </w:r>
      <w:r>
        <w:t xml:space="preserve">   Vet    </w:t>
      </w:r>
      <w:r>
        <w:t xml:space="preserve">   Judge    </w:t>
      </w:r>
      <w:r>
        <w:t xml:space="preserve">   Lawyer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2021-10-11T10:08:56Z</dcterms:created>
  <dcterms:modified xsi:type="dcterms:W3CDTF">2021-10-11T10:08:56Z</dcterms:modified>
</cp:coreProperties>
</file>