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IERRGTEIFFH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CEATREH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COIPEL ECRFFOI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IRRETW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IEGRESDN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RLECNAE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BARKE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EDVRRI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SGRINE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ANCRED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TAIERPN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2021-10-11T10:09:25Z</dcterms:created>
  <dcterms:modified xsi:type="dcterms:W3CDTF">2021-10-11T10:09:25Z</dcterms:modified>
</cp:coreProperties>
</file>