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for Hire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Bus driver    </w:t>
      </w:r>
      <w:r>
        <w:t xml:space="preserve">   custodian    </w:t>
      </w:r>
      <w:r>
        <w:t xml:space="preserve">   coach    </w:t>
      </w:r>
      <w:r>
        <w:t xml:space="preserve">   teacher    </w:t>
      </w:r>
      <w:r>
        <w:t xml:space="preserve">   Artist    </w:t>
      </w:r>
      <w:r>
        <w:t xml:space="preserve">   fireman    </w:t>
      </w:r>
      <w:r>
        <w:t xml:space="preserve">   nurse    </w:t>
      </w:r>
      <w:r>
        <w:t xml:space="preserve">   doctor    </w:t>
      </w:r>
      <w:r>
        <w:t xml:space="preserve">   policeman    </w:t>
      </w:r>
      <w:r>
        <w:t xml:space="preserve">   carpenter    </w:t>
      </w:r>
      <w:r>
        <w:t xml:space="preserve">   Painter    </w:t>
      </w:r>
      <w:r>
        <w:t xml:space="preserve">   Electrician    </w:t>
      </w:r>
      <w:r>
        <w:t xml:space="preserve">   Plumber    </w:t>
      </w:r>
      <w:r>
        <w:t xml:space="preserve">   Barber    </w:t>
      </w:r>
      <w:r>
        <w:t xml:space="preserve">   Business owner    </w:t>
      </w:r>
      <w:r>
        <w:t xml:space="preserve">   Cashier    </w:t>
      </w:r>
      <w:r>
        <w:t xml:space="preserve">   Bakery    </w:t>
      </w:r>
      <w:r>
        <w:t xml:space="preserve">   Chef    </w:t>
      </w:r>
      <w:r>
        <w:t xml:space="preserve">   Football player    </w:t>
      </w:r>
      <w:r>
        <w:t xml:space="preserve">   Basketball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for Hire</dc:title>
  <dcterms:created xsi:type="dcterms:W3CDTF">2021-10-11T10:09:32Z</dcterms:created>
  <dcterms:modified xsi:type="dcterms:W3CDTF">2021-10-11T10:09:32Z</dcterms:modified>
</cp:coreProperties>
</file>