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in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ACADEMY SCOUT    </w:t>
      </w:r>
      <w:r>
        <w:t xml:space="preserve">   ASSISTANT MANAGER    </w:t>
      </w:r>
      <w:r>
        <w:t xml:space="preserve">   BLOGGER    </w:t>
      </w:r>
      <w:r>
        <w:t xml:space="preserve">   BRAND MANAGER    </w:t>
      </w:r>
      <w:r>
        <w:t xml:space="preserve">   CLUB DOCTOR    </w:t>
      </w:r>
      <w:r>
        <w:t xml:space="preserve">   COMMENTATOR    </w:t>
      </w:r>
      <w:r>
        <w:t xml:space="preserve">   DRIVER    </w:t>
      </w:r>
      <w:r>
        <w:t xml:space="preserve">   FIRST TEAM COACH    </w:t>
      </w:r>
      <w:r>
        <w:t xml:space="preserve">   GOALKEEPER COACH    </w:t>
      </w:r>
      <w:r>
        <w:t xml:space="preserve">   HEAD OF LEGAL    </w:t>
      </w:r>
      <w:r>
        <w:t xml:space="preserve">   HEAD OF RECRUITMENT    </w:t>
      </w:r>
      <w:r>
        <w:t xml:space="preserve">   JOURNALIST    </w:t>
      </w:r>
      <w:r>
        <w:t xml:space="preserve">   NUTRITIONIST    </w:t>
      </w:r>
      <w:r>
        <w:t xml:space="preserve">   PHOTOGRAPHER    </w:t>
      </w:r>
      <w:r>
        <w:t xml:space="preserve">   PHYSIO    </w:t>
      </w:r>
      <w:r>
        <w:t xml:space="preserve">   PSYCHOLOGIST    </w:t>
      </w:r>
      <w:r>
        <w:t xml:space="preserve">   RECEPTIONIST    </w:t>
      </w:r>
      <w:r>
        <w:t xml:space="preserve">   REFEREE    </w:t>
      </w:r>
      <w:r>
        <w:t xml:space="preserve">   SALES EXECUTIVE    </w:t>
      </w:r>
      <w:r>
        <w:t xml:space="preserve">   SPONSORSHIP MANAGER    </w:t>
      </w:r>
      <w:r>
        <w:t xml:space="preserve">   SPORTSWEAR DESIGNER    </w:t>
      </w:r>
      <w:r>
        <w:t xml:space="preserve">   STADIUM CLEANER    </w:t>
      </w:r>
      <w:r>
        <w:t xml:space="preserve">   TRAVEL MANAGER    </w:t>
      </w:r>
      <w:r>
        <w:t xml:space="preserve">   WEBSITE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in Football</dc:title>
  <dcterms:created xsi:type="dcterms:W3CDTF">2021-10-11T10:10:50Z</dcterms:created>
  <dcterms:modified xsi:type="dcterms:W3CDTF">2021-10-11T10:10:50Z</dcterms:modified>
</cp:coreProperties>
</file>