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 in the Draeger/Jeter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Nurse    </w:t>
      </w:r>
      <w:r>
        <w:t xml:space="preserve">   Social Work    </w:t>
      </w:r>
      <w:r>
        <w:t xml:space="preserve">   Floor Manager    </w:t>
      </w:r>
      <w:r>
        <w:t xml:space="preserve">   Controller    </w:t>
      </w:r>
      <w:r>
        <w:t xml:space="preserve">   Tax Accountant    </w:t>
      </w:r>
      <w:r>
        <w:t xml:space="preserve">   Worship Leader    </w:t>
      </w:r>
      <w:r>
        <w:t xml:space="preserve">   Starbucks Manager    </w:t>
      </w:r>
      <w:r>
        <w:t xml:space="preserve">   Communications Engineer    </w:t>
      </w:r>
      <w:r>
        <w:t xml:space="preserve">   Student    </w:t>
      </w:r>
      <w:r>
        <w:t xml:space="preserve">   Windsor Policeman    </w:t>
      </w:r>
      <w:r>
        <w:t xml:space="preserve">   Wedding Coordinator    </w:t>
      </w:r>
      <w:r>
        <w:t xml:space="preserve">   Felon    </w:t>
      </w:r>
      <w:r>
        <w:t xml:space="preserve">   Waiter    </w:t>
      </w:r>
      <w:r>
        <w:t xml:space="preserve">   Maintenance    </w:t>
      </w:r>
      <w:r>
        <w:t xml:space="preserve">   LA Police Officer    </w:t>
      </w:r>
      <w:r>
        <w:t xml:space="preserve">   Electronics Engineer    </w:t>
      </w:r>
      <w:r>
        <w:t xml:space="preserve">   Teaching Assistant    </w:t>
      </w:r>
      <w:r>
        <w:t xml:space="preserve">   VP of Filing Clerk    </w:t>
      </w:r>
      <w:r>
        <w:t xml:space="preserve">   VP of Manufacturing    </w:t>
      </w:r>
      <w:r>
        <w:t xml:space="preserve">   Sr Vice President    </w:t>
      </w:r>
      <w:r>
        <w:t xml:space="preserve">   Pastor    </w:t>
      </w:r>
      <w:r>
        <w:t xml:space="preserve">   Aerospace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in the Draeger/Jeter Family</dc:title>
  <dcterms:created xsi:type="dcterms:W3CDTF">2021-10-11T10:10:17Z</dcterms:created>
  <dcterms:modified xsi:type="dcterms:W3CDTF">2021-10-11T10:10:17Z</dcterms:modified>
</cp:coreProperties>
</file>