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in the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charge of creating sound effects for a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that performs on stage or on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designer designs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is in charge of the vision of the show. They can tell everyone what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charge of making sure that the show stays organized. Calls the show from the booth.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__________ is a process in which sound effects are created in post-production.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crew helps build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___________________ designer designs the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provides the funding for a show.Can be their own money or from 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Designs the costumes for a show.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the Theatre</dc:title>
  <dcterms:created xsi:type="dcterms:W3CDTF">2021-10-11T10:09:53Z</dcterms:created>
  <dcterms:modified xsi:type="dcterms:W3CDTF">2021-10-11T10:09:53Z</dcterms:modified>
</cp:coreProperties>
</file>