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in the care sector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in a nursery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patients to different wards/treatment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patients in a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 medical staff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lead person for Safeguarding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teacher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development of young children from 0-5yrs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in a care home for the elderly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the care sector</dc:title>
  <dcterms:created xsi:type="dcterms:W3CDTF">2021-10-11T10:10:33Z</dcterms:created>
  <dcterms:modified xsi:type="dcterms:W3CDTF">2021-10-11T10:10:33Z</dcterms:modified>
</cp:coreProperties>
</file>